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Appearance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Appearance    </w:t>
      </w:r>
      <w:r>
        <w:t xml:space="preserve">   Beautiful    </w:t>
      </w:r>
      <w:r>
        <w:t xml:space="preserve">   Cute    </w:t>
      </w:r>
      <w:r>
        <w:t xml:space="preserve">   Charming    </w:t>
      </w:r>
      <w:r>
        <w:t xml:space="preserve">   Elegant    </w:t>
      </w:r>
      <w:r>
        <w:t xml:space="preserve">   Good- looking    </w:t>
      </w:r>
      <w:r>
        <w:t xml:space="preserve">   Graceful    </w:t>
      </w:r>
      <w:r>
        <w:t xml:space="preserve">   Handsome    </w:t>
      </w:r>
      <w:r>
        <w:t xml:space="preserve">   Lovely    </w:t>
      </w:r>
      <w:r>
        <w:t xml:space="preserve">   Neat    </w:t>
      </w:r>
      <w:r>
        <w:t xml:space="preserve">   Pleasant    </w:t>
      </w:r>
      <w:r>
        <w:t xml:space="preserve">   Pretty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Appearance </dc:title>
  <dcterms:created xsi:type="dcterms:W3CDTF">2021-10-11T01:29:34Z</dcterms:created>
  <dcterms:modified xsi:type="dcterms:W3CDTF">2021-10-11T01:29:34Z</dcterms:modified>
</cp:coreProperties>
</file>