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Appearance - Aspecto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hazel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well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plump /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 - Aspecto</dc:title>
  <dcterms:created xsi:type="dcterms:W3CDTF">2021-10-11T01:28:52Z</dcterms:created>
  <dcterms:modified xsi:type="dcterms:W3CDTF">2021-10-11T01:28:52Z</dcterms:modified>
</cp:coreProperties>
</file>