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Appearance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red-haired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straight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blonde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curly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big; large;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brown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(height)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he/she has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Appearance</dc:title>
  <dcterms:created xsi:type="dcterms:W3CDTF">2021-10-11T01:29:13Z</dcterms:created>
  <dcterms:modified xsi:type="dcterms:W3CDTF">2021-10-11T01:29:13Z</dcterms:modified>
</cp:coreProperties>
</file>