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Appearance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colored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hair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 colored yellow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handsome</w:t>
            </w:r>
          </w:p>
        </w:tc>
      </w:tr>
    </w:tbl>
    <w:p>
      <w:pPr>
        <w:pStyle w:val="WordBankMedium"/>
      </w:pPr>
      <w:r>
        <w:t xml:space="preserve">   alto    </w:t>
      </w:r>
      <w:r>
        <w:t xml:space="preserve">   not tall    </w:t>
      </w:r>
      <w:r>
        <w:t xml:space="preserve">   bonito    </w:t>
      </w:r>
      <w:r>
        <w:t xml:space="preserve">   guapo    </w:t>
      </w:r>
      <w:r>
        <w:t xml:space="preserve">   joven    </w:t>
      </w:r>
      <w:r>
        <w:t xml:space="preserve">   pelirrojo    </w:t>
      </w:r>
      <w:r>
        <w:t xml:space="preserve">   pequeno    </w:t>
      </w:r>
      <w:r>
        <w:t xml:space="preserve">   viejo    </w:t>
      </w:r>
      <w:r>
        <w:t xml:space="preserve">   tengo    </w:t>
      </w:r>
      <w:r>
        <w:t xml:space="preserve">   tiene    </w:t>
      </w:r>
      <w:r>
        <w:t xml:space="preserve">   pelo rubio    </w:t>
      </w:r>
      <w:r>
        <w:t xml:space="preserve">   pelo castano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Appearance</dc:title>
  <dcterms:created xsi:type="dcterms:W3CDTF">2021-10-11T01:29:16Z</dcterms:created>
  <dcterms:modified xsi:type="dcterms:W3CDTF">2021-10-11T01:29:16Z</dcterms:modified>
</cp:coreProperties>
</file>