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Appearing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Donkey    </w:t>
      </w:r>
      <w:r>
        <w:t xml:space="preserve">   Gabriel    </w:t>
      </w:r>
      <w:r>
        <w:t xml:space="preserve">   Gideon    </w:t>
      </w:r>
      <w:r>
        <w:t xml:space="preserve">   Jesus    </w:t>
      </w:r>
      <w:r>
        <w:t xml:space="preserve">   Ladder    </w:t>
      </w:r>
      <w:r>
        <w:t xml:space="preserve">   Lions    </w:t>
      </w:r>
      <w:r>
        <w:t xml:space="preserve">   Lot    </w:t>
      </w:r>
      <w:r>
        <w:t xml:space="preserve">   Patmos    </w:t>
      </w:r>
      <w:r>
        <w:t xml:space="preserve">   Risen    </w:t>
      </w:r>
      <w:r>
        <w:t xml:space="preserve">   Samson    </w:t>
      </w:r>
      <w:r>
        <w:t xml:space="preserve">   Shipwreck    </w:t>
      </w:r>
      <w:r>
        <w:t xml:space="preserve">   UFO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Appearing Angels</dc:title>
  <dcterms:created xsi:type="dcterms:W3CDTF">2021-10-11T01:28:59Z</dcterms:created>
  <dcterms:modified xsi:type="dcterms:W3CDTF">2021-10-11T01:28:59Z</dcterms:modified>
</cp:coreProperties>
</file>