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Appendicular Bones &amp; Joints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bone that lies inferior to the Sternum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of tailbone?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Bones of  the palm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arm bone lies medially when in anatomical position?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one bone that helps make up the shoulder girdle?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scapulae is what type of bone?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__________  joint  joins the clavicle with the scapulae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Infraspinous fossa is inferior to ______________ fossa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Site of where two or more bones 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type of cartilage covers the ends of long bones?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________ end of the arm bone articulates with the wrist?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of fibrous joint referred to as "Peg and Socket"</w:t>
            </w:r>
          </w:p>
        </w:tc>
      </w:tr>
    </w:tbl>
    <w:p>
      <w:pPr>
        <w:pStyle w:val="WordBankMedium"/>
      </w:pPr>
      <w:r>
        <w:t xml:space="preserve">   Clavicle    </w:t>
      </w:r>
      <w:r>
        <w:t xml:space="preserve">   Manubrium    </w:t>
      </w:r>
      <w:r>
        <w:t xml:space="preserve">   Supraspinous    </w:t>
      </w:r>
      <w:r>
        <w:t xml:space="preserve">   Flat    </w:t>
      </w:r>
      <w:r>
        <w:t xml:space="preserve">   Acromioclavicle    </w:t>
      </w:r>
      <w:r>
        <w:t xml:space="preserve">   Ulna    </w:t>
      </w:r>
      <w:r>
        <w:t xml:space="preserve">   Distal    </w:t>
      </w:r>
      <w:r>
        <w:t xml:space="preserve">   Coccyx    </w:t>
      </w:r>
      <w:r>
        <w:t xml:space="preserve">   Metacarpals    </w:t>
      </w:r>
      <w:r>
        <w:t xml:space="preserve">   Hyaline    </w:t>
      </w:r>
      <w:r>
        <w:t xml:space="preserve">   Articulation    </w:t>
      </w:r>
      <w:r>
        <w:t xml:space="preserve">   Gomphoses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Appendicular Bones &amp; Joints</dc:title>
  <dcterms:created xsi:type="dcterms:W3CDTF">2021-10-11T01:29:54Z</dcterms:created>
  <dcterms:modified xsi:type="dcterms:W3CDTF">2021-10-11T01:29:54Z</dcterms:modified>
</cp:coreProperties>
</file>