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Appendicular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Longest bone in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Connects to the thumb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hook-like structure on the lateral edge of the superior anterior portion of the scapula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Shoulder Bone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Connects to the pinky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Fingers and Toes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ventral and anterior of the three principal bones composing either half of the pelvis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shallow depression on a bone into which another bone fits to form a joint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Situated near the tarsus of the foot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Shin bone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Depression or hollow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Knee bone</w:t>
            </w:r>
          </w:p>
        </w:tc>
      </w:tr>
    </w:tbl>
    <w:p>
      <w:pPr>
        <w:pStyle w:val="WordBankSmall"/>
      </w:pPr>
      <w:r>
        <w:t xml:space="preserve">   Femur    </w:t>
      </w:r>
      <w:r>
        <w:t xml:space="preserve">   Tibia    </w:t>
      </w:r>
      <w:r>
        <w:t xml:space="preserve">   Tarsals    </w:t>
      </w:r>
      <w:r>
        <w:t xml:space="preserve">   Pubis    </w:t>
      </w:r>
      <w:r>
        <w:t xml:space="preserve">   Fossa    </w:t>
      </w:r>
      <w:r>
        <w:t xml:space="preserve">   Coracoid Process    </w:t>
      </w:r>
      <w:r>
        <w:t xml:space="preserve">   Scapula    </w:t>
      </w:r>
      <w:r>
        <w:t xml:space="preserve">   Radius    </w:t>
      </w:r>
      <w:r>
        <w:t xml:space="preserve">   Ulna    </w:t>
      </w:r>
      <w:r>
        <w:t xml:space="preserve">   Glenoid Fossa    </w:t>
      </w:r>
      <w:r>
        <w:t xml:space="preserve">   Patella    </w:t>
      </w:r>
      <w:r>
        <w:t xml:space="preserve">   Phalanges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Appendicular Crossword</dc:title>
  <dcterms:created xsi:type="dcterms:W3CDTF">2021-10-11T01:29:18Z</dcterms:created>
  <dcterms:modified xsi:type="dcterms:W3CDTF">2021-10-11T01:29:18Z</dcterms:modified>
</cp:coreProperties>
</file>