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Appendicular Skeletal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calcaneus    </w:t>
      </w:r>
      <w:r>
        <w:t xml:space="preserve">   carpals    </w:t>
      </w:r>
      <w:r>
        <w:t xml:space="preserve">   clavicle    </w:t>
      </w:r>
      <w:r>
        <w:t xml:space="preserve">   femur    </w:t>
      </w:r>
      <w:r>
        <w:t xml:space="preserve">   fibula    </w:t>
      </w:r>
      <w:r>
        <w:t xml:space="preserve">   humerus    </w:t>
      </w:r>
      <w:r>
        <w:t xml:space="preserve">   ilium    </w:t>
      </w:r>
      <w:r>
        <w:t xml:space="preserve">   interpubic disc    </w:t>
      </w:r>
      <w:r>
        <w:t xml:space="preserve">   ischium    </w:t>
      </w:r>
      <w:r>
        <w:t xml:space="preserve">   metatcarpals    </w:t>
      </w:r>
      <w:r>
        <w:t xml:space="preserve">   patella    </w:t>
      </w:r>
      <w:r>
        <w:t xml:space="preserve">   phalanges    </w:t>
      </w:r>
      <w:r>
        <w:t xml:space="preserve">   pubis    </w:t>
      </w:r>
      <w:r>
        <w:t xml:space="preserve">   radius    </w:t>
      </w:r>
      <w:r>
        <w:t xml:space="preserve">   scapula    </w:t>
      </w:r>
      <w:r>
        <w:t xml:space="preserve">   talus    </w:t>
      </w:r>
      <w:r>
        <w:t xml:space="preserve">   tarsals    </w:t>
      </w:r>
      <w:r>
        <w:t xml:space="preserve">   tibia    </w:t>
      </w:r>
      <w:r>
        <w:t xml:space="preserve">   ulna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Appendicular Skeletal</dc:title>
  <dcterms:created xsi:type="dcterms:W3CDTF">2021-10-11T01:28:14Z</dcterms:created>
  <dcterms:modified xsi:type="dcterms:W3CDTF">2021-10-11T01:28:14Z</dcterms:modified>
</cp:coreProperties>
</file>