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Appendicular Skeleton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formed from mesenchymal calls an may develop with to without a cartilaginous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forms the vertebrae and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cartilage forms the auricle of the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forms from mesenchymal cells in 5th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synovial membrane is part of the _____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osteogenesis with no cartilage template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osteogenesis with a cartilage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cartilage form intervertebral discs?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type of movable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centrally, ____ disappears to form the synovial joint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Condensation if the formation of a ___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joint becomes fibrocartilage or hyaline cartilage?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what week do the joints resemble adult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common cartilage type that is found in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joint is the interzonal mesenchyme that becomes fibrous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types of cartilage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Appendicular Skeleton </dc:title>
  <dcterms:created xsi:type="dcterms:W3CDTF">2021-10-11T01:29:26Z</dcterms:created>
  <dcterms:modified xsi:type="dcterms:W3CDTF">2021-10-11T01:29:26Z</dcterms:modified>
</cp:coreProperties>
</file>