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Appendix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Inform; Motivate/Persuade; or Entertain your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websites and applications that enable users to create and share content or to participate in social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instance of comparing.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that intends to educate the audience on a particular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re-examine and make alterations to (written or printed matter).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person’s sense of who they are based on their group membership(s).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strikingly different from something else in juxtaposition or close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 particular opinion, belief, or idea about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fact-based speech intended to teach its audience about a specific topic.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training the audience to carry out a task or the whole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that is often performed by technical writers in a project's early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presentation’s design or overall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exposure to or provision of too much information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explain, clarify or define an object, an idea, a social institution or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 or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Consciousness raising is a form of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for later public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intended to explain or describe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out a systematic or formal inquiry to discover and examine the facts of (an incident, allegation, etc.) so as to establish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purpose within an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</dc:title>
  <dcterms:created xsi:type="dcterms:W3CDTF">2021-10-11T01:29:38Z</dcterms:created>
  <dcterms:modified xsi:type="dcterms:W3CDTF">2021-10-11T01:29:38Z</dcterms:modified>
</cp:coreProperties>
</file>