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Appetisers and salads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thai beef salad    </w:t>
      </w:r>
      <w:r>
        <w:t xml:space="preserve">   potato salad    </w:t>
      </w:r>
      <w:r>
        <w:t xml:space="preserve">   tabbouleh    </w:t>
      </w:r>
      <w:r>
        <w:t xml:space="preserve">   coleslaw    </w:t>
      </w:r>
      <w:r>
        <w:t xml:space="preserve">   green    </w:t>
      </w:r>
      <w:r>
        <w:t xml:space="preserve">   Caesar    </w:t>
      </w:r>
      <w:r>
        <w:t xml:space="preserve">   greek salad    </w:t>
      </w:r>
      <w:r>
        <w:t xml:space="preserve">   dips    </w:t>
      </w:r>
      <w:r>
        <w:t xml:space="preserve">   samosas    </w:t>
      </w:r>
      <w:r>
        <w:t xml:space="preserve">   arancini    </w:t>
      </w:r>
      <w:r>
        <w:t xml:space="preserve">   spring rolls    </w:t>
      </w:r>
      <w:r>
        <w:t xml:space="preserve">   nori rolls    </w:t>
      </w:r>
      <w:r>
        <w:t xml:space="preserve">   mini meatballs    </w:t>
      </w:r>
      <w:r>
        <w:t xml:space="preserve">   chicken wings    </w:t>
      </w:r>
      <w:r>
        <w:t xml:space="preserve">   sushi    </w:t>
      </w:r>
      <w:r>
        <w:t xml:space="preserve">   canape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Appetisers and salads</dc:title>
  <dcterms:created xsi:type="dcterms:W3CDTF">2021-10-11T01:29:44Z</dcterms:created>
  <dcterms:modified xsi:type="dcterms:W3CDTF">2021-10-11T01:29:44Z</dcterms:modified>
</cp:coreProperties>
</file>