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Appetizer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arc with a measure greater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segments that form when two chords intersect inside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line that intersects a circle in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arc with a measure less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angle that has a vertex on a circle &amp; sides that contain chords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arc that measures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a circle that is defined by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chord that passes through the center of the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 that intersects a circle in two points &amp; has its vertex at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intersects a circle in only one point, he point at which they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acute angle of a right triangle the ratio of the measure of the leg opposite the acute angle to the measure of leg adjacent to the acute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segment of a secant line that has one endpoints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arcs in the same circle or in congruent circles that have the same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central point where radii form a locus of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polygon is inscribed in a circle if each of its vertices lie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circle, any segment with endpoints that are the center of the circle &amp; a point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segment with endponts that are on teh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locus of all points in a plane equidistant from a given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irrational number represented by the ratio of the circumference of a circle to the diameter of the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Appetizer</dc:title>
  <dcterms:created xsi:type="dcterms:W3CDTF">2021-10-11T01:28:27Z</dcterms:created>
  <dcterms:modified xsi:type="dcterms:W3CDTF">2021-10-11T01:28:27Z</dcterms:modified>
</cp:coreProperties>
</file>