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Appetizer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 as a pilot of an aircraft or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disturb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Restricted in size or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thinking about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Fail to remember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like one thing better than the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in time or space in which it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Represents an area on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the same as a number or amount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Appetizer</dc:title>
  <dcterms:created xsi:type="dcterms:W3CDTF">2021-10-11T01:28:34Z</dcterms:created>
  <dcterms:modified xsi:type="dcterms:W3CDTF">2021-10-11T01:28:34Z</dcterms:modified>
</cp:coreProperties>
</file>