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Appetizer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change in energy of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transfer heat easily and quickly.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energy that must be overcome in order for a chemical reaction to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amount of heat needed to raise the temperature of 1 g of a substance by 1°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that is transferred through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Absorbs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 Crossword Puzzle</dc:title>
  <dcterms:created xsi:type="dcterms:W3CDTF">2021-10-11T01:28:32Z</dcterms:created>
  <dcterms:modified xsi:type="dcterms:W3CDTF">2021-10-11T01:28:32Z</dcterms:modified>
</cp:coreProperties>
</file>