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was spoken or gestured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mammoth that was adapted to the cold periods of the Pleistocene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consistent; on-going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ways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used or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connection between two landmasses, especially a prehistoric one that allowed humans and animals to colonize new territory before being cut off by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early phase of the Stone Age, lasting about 2.5 million years, when primitive stone implements were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was built is something that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where ice and glaciers covered most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constantly moving to chase their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 Crossword Puzzle</dc:title>
  <dcterms:created xsi:type="dcterms:W3CDTF">2021-10-11T01:30:08Z</dcterms:created>
  <dcterms:modified xsi:type="dcterms:W3CDTF">2021-10-11T01:30:08Z</dcterms:modified>
</cp:coreProperties>
</file>