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Chicken Nanchos    </w:t>
      </w:r>
      <w:r>
        <w:t xml:space="preserve">   Cheeseburger Dip    </w:t>
      </w:r>
      <w:r>
        <w:t xml:space="preserve">   Hot dog Bites    </w:t>
      </w:r>
      <w:r>
        <w:t xml:space="preserve">   Crostini    </w:t>
      </w:r>
      <w:r>
        <w:t xml:space="preserve">   Deviled Eggs    </w:t>
      </w:r>
      <w:r>
        <w:t xml:space="preserve">   Cheese Dip    </w:t>
      </w:r>
      <w:r>
        <w:t xml:space="preserve">   Edamame    </w:t>
      </w:r>
      <w:r>
        <w:t xml:space="preserve">   Spicy Nuts    </w:t>
      </w:r>
      <w:r>
        <w:t xml:space="preserve">   Roasted chick peas    </w:t>
      </w:r>
      <w:r>
        <w:t xml:space="preserve">   Hummus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</dc:title>
  <dcterms:created xsi:type="dcterms:W3CDTF">2021-10-11T01:29:11Z</dcterms:created>
  <dcterms:modified xsi:type="dcterms:W3CDTF">2021-10-11T01:29:11Z</dcterms:modified>
</cp:coreProperties>
</file>