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Appetizers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small pieces of bread filled with meat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thin, crisp pieces of food accompanied by a thick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Chips topped with meat and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Includes: cauliflower, celery, carrots, cherry tomatoes, 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Breaded cheese immersed in hot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Cooked fungus filled with cream cheese, garlic, various cheeses and sometimes meat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 topped with garlic and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Types include: BBQ, teriyaki, 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breaded vinegar-preserved cucumber immersed in hot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Hollowed spicy pepper filled with cream cheese, cheddar cheese and sometimes wrapped in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ground meat formed into a spherical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vinegar-preserved cucumber wrapped with cream cheese and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Includes: strawberries, grapes, cantaloupe, honey dew, pineapple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Appetizers</dc:title>
  <dcterms:created xsi:type="dcterms:W3CDTF">2021-10-11T01:29:22Z</dcterms:created>
  <dcterms:modified xsi:type="dcterms:W3CDTF">2021-10-11T01:29:22Z</dcterms:modified>
</cp:coreProperties>
</file>