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rounded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in a way that makes it look as if you are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serious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with light, running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build/start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friendly; enjoying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a winding and turning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</dc:title>
  <dcterms:created xsi:type="dcterms:W3CDTF">2021-10-11T01:28:41Z</dcterms:created>
  <dcterms:modified xsi:type="dcterms:W3CDTF">2021-10-11T01:28:41Z</dcterms:modified>
</cp:coreProperties>
</file>