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Appian on Spartacus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his march to Rome, Spartacus was approached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Spartacus was a part of a gladiator troop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Appian was a historian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commander sent by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Spartacus' subordinates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Consuls made another stand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Spartacus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revolt, Spartacus led the slaves to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commander sent by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translation of the text was by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Crixis was killed at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6000 prisoners were .................along the road from Rome to Capua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Appian on Spartacus</dc:title>
  <dcterms:created xsi:type="dcterms:W3CDTF">2021-10-11T01:29:28Z</dcterms:created>
  <dcterms:modified xsi:type="dcterms:W3CDTF">2021-10-11T01:29:28Z</dcterms:modified>
</cp:coreProperties>
</file>