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ipod touch    </w:t>
      </w:r>
      <w:r>
        <w:t xml:space="preserve">   newton    </w:t>
      </w:r>
      <w:r>
        <w:t xml:space="preserve">   cinema display    </w:t>
      </w:r>
      <w:r>
        <w:t xml:space="preserve">   studio display    </w:t>
      </w:r>
      <w:r>
        <w:t xml:space="preserve">   applecolor    </w:t>
      </w:r>
      <w:r>
        <w:t xml:space="preserve">   mighty mouse wireless    </w:t>
      </w:r>
      <w:r>
        <w:t xml:space="preserve">   adb mouse    </w:t>
      </w:r>
      <w:r>
        <w:t xml:space="preserve">   usb keyboard    </w:t>
      </w:r>
      <w:r>
        <w:t xml:space="preserve">   airpods    </w:t>
      </w:r>
      <w:r>
        <w:t xml:space="preserve">   apple tv    </w:t>
      </w:r>
      <w:r>
        <w:t xml:space="preserve">   ibook    </w:t>
      </w:r>
      <w:r>
        <w:t xml:space="preserve">   imac    </w:t>
      </w:r>
      <w:r>
        <w:t xml:space="preserve">   ipad    </w:t>
      </w:r>
      <w:r>
        <w:t xml:space="preserve">   iphone    </w:t>
      </w:r>
      <w:r>
        <w:t xml:space="preserve">   ipod    </w:t>
      </w:r>
      <w:r>
        <w:t xml:space="preserve">   itouch    </w:t>
      </w:r>
      <w:r>
        <w:t xml:space="preserve">   macbook    </w:t>
      </w:r>
      <w:r>
        <w:t xml:space="preserve">   macintosh    </w:t>
      </w:r>
      <w:r>
        <w:t xml:space="preserve">   powerbook    </w:t>
      </w:r>
      <w:r>
        <w:t xml:space="preserve">   powermac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</dc:title>
  <dcterms:created xsi:type="dcterms:W3CDTF">2021-10-11T01:29:13Z</dcterms:created>
  <dcterms:modified xsi:type="dcterms:W3CDTF">2021-10-11T01:29:13Z</dcterms:modified>
</cp:coreProperties>
</file>