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Apple TV    </w:t>
      </w:r>
      <w:r>
        <w:t xml:space="preserve">   iPhone Six    </w:t>
      </w:r>
      <w:r>
        <w:t xml:space="preserve">   iPhone    </w:t>
      </w:r>
      <w:r>
        <w:t xml:space="preserve">   Macbook    </w:t>
      </w:r>
      <w:r>
        <w:t xml:space="preserve">   The Apple Revolution    </w:t>
      </w:r>
      <w:r>
        <w:t xml:space="preserve">   iPad Air Two    </w:t>
      </w:r>
      <w:r>
        <w:t xml:space="preserve">   iPad Air    </w:t>
      </w:r>
      <w:r>
        <w:t xml:space="preserve">   Apple Pie    </w:t>
      </w:r>
      <w:r>
        <w:t xml:space="preserve">   iMac    </w:t>
      </w:r>
      <w:r>
        <w:t xml:space="preserve">   iPod    </w:t>
      </w:r>
      <w:r>
        <w:t xml:space="preserve">   iPad    </w:t>
      </w:r>
      <w:r>
        <w:t xml:space="preserve">   Apple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</dc:title>
  <dcterms:created xsi:type="dcterms:W3CDTF">2021-10-11T01:28:20Z</dcterms:created>
  <dcterms:modified xsi:type="dcterms:W3CDTF">2021-10-11T01:28:20Z</dcterms:modified>
</cp:coreProperties>
</file>