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Blossom    </w:t>
      </w:r>
      <w:r>
        <w:t xml:space="preserve">   Core    </w:t>
      </w:r>
      <w:r>
        <w:t xml:space="preserve">   Eat    </w:t>
      </w:r>
      <w:r>
        <w:t xml:space="preserve">   Flesh    </w:t>
      </w:r>
      <w:r>
        <w:t xml:space="preserve">   Fruit    </w:t>
      </w:r>
      <w:r>
        <w:t xml:space="preserve">   Seed    </w:t>
      </w:r>
      <w:r>
        <w:t xml:space="preserve">   Stem    </w:t>
      </w:r>
      <w:r>
        <w:t xml:space="preserve">   Sweet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</dc:title>
  <dcterms:created xsi:type="dcterms:W3CDTF">2021-10-11T01:28:53Z</dcterms:created>
  <dcterms:modified xsi:type="dcterms:W3CDTF">2021-10-11T01:28:53Z</dcterms:modified>
</cp:coreProperties>
</file>