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Apple &amp; Accessories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Only at Apple    </w:t>
      </w:r>
      <w:r>
        <w:t xml:space="preserve">   POS    </w:t>
      </w:r>
      <w:r>
        <w:t xml:space="preserve">   Homekit    </w:t>
      </w:r>
      <w:r>
        <w:t xml:space="preserve">   Trackpad    </w:t>
      </w:r>
      <w:r>
        <w:t xml:space="preserve">   Keyboard    </w:t>
      </w:r>
      <w:r>
        <w:t xml:space="preserve">   Straps    </w:t>
      </w:r>
      <w:r>
        <w:t xml:space="preserve">   Bose    </w:t>
      </w:r>
      <w:r>
        <w:t xml:space="preserve">   Beats    </w:t>
      </w:r>
      <w:r>
        <w:t xml:space="preserve">   Cables    </w:t>
      </w:r>
      <w:r>
        <w:t xml:space="preserve">   Qi    </w:t>
      </w:r>
      <w:r>
        <w:t xml:space="preserve">   Wireless Charger    </w:t>
      </w:r>
      <w:r>
        <w:t xml:space="preserve">   USB C    </w:t>
      </w:r>
      <w:r>
        <w:t xml:space="preserve">   Covers    </w:t>
      </w:r>
      <w:r>
        <w:t xml:space="preserve">   Homepod    </w:t>
      </w:r>
      <w:r>
        <w:t xml:space="preserve">   Mesh    </w:t>
      </w:r>
      <w:r>
        <w:t xml:space="preserve">   Pencil    </w:t>
      </w:r>
      <w:r>
        <w:t xml:space="preserve">   Case    </w:t>
      </w:r>
      <w:r>
        <w:t xml:space="preserve">   Logitech    </w:t>
      </w:r>
      <w:r>
        <w:t xml:space="preserve">   AirPods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 &amp; Accessories</dc:title>
  <dcterms:created xsi:type="dcterms:W3CDTF">2021-10-11T01:29:33Z</dcterms:created>
  <dcterms:modified xsi:type="dcterms:W3CDTF">2021-10-11T01:29:33Z</dcterms:modified>
</cp:coreProperties>
</file>