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connector used for charging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Third-party brand of cases used for extra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networking that allows better range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iPhone case material that is also available as a folio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in many different colours and materials for the apple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Lightning to 3.5mm, lightning to SD card, Apple 12W. Those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the iPad to take notes or for creativity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Safer and smarter flight  device that enables you to up your game while fully enjoying the creative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your AirPods or Beats wireless headphones to wired devices such as in-flight entertainment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charger that doesn't require a wire. Only compatible with iPhone 8 and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Wireless device that can be used for games on the iPad, iPhone, iPod, apple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Breakthrough speaker that adapts to its location and delivers high-fidelity audio wherever it’s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Portable device used to create time machine backups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Delivers the wireless headphone experience, reimagined. Just pull them out of the charging case and they’re ready to use with your iPhone, Apple Watch, iPad or 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use it to charge and sync any iPhone that has a Lightning connector and allows your phone to sit upright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Accessories</dc:title>
  <dcterms:created xsi:type="dcterms:W3CDTF">2021-10-11T01:29:36Z</dcterms:created>
  <dcterms:modified xsi:type="dcterms:W3CDTF">2021-10-11T01:29:36Z</dcterms:modified>
</cp:coreProperties>
</file>