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Keyboards    </w:t>
      </w:r>
      <w:r>
        <w:t xml:space="preserve">   Durability    </w:t>
      </w:r>
      <w:r>
        <w:t xml:space="preserve">   arcade    </w:t>
      </w:r>
      <w:r>
        <w:t xml:space="preserve">   games    </w:t>
      </w:r>
      <w:r>
        <w:t xml:space="preserve">   ipad    </w:t>
      </w:r>
      <w:r>
        <w:t xml:space="preserve">   iPhone    </w:t>
      </w:r>
      <w:r>
        <w:t xml:space="preserve">   Drones    </w:t>
      </w:r>
      <w:r>
        <w:t xml:space="preserve">   gimbal    </w:t>
      </w:r>
      <w:r>
        <w:t xml:space="preserve">   go pro    </w:t>
      </w:r>
      <w:r>
        <w:t xml:space="preserve">   sports loop    </w:t>
      </w:r>
      <w:r>
        <w:t xml:space="preserve">   bands    </w:t>
      </w:r>
      <w:r>
        <w:t xml:space="preserve">   pencil    </w:t>
      </w:r>
      <w:r>
        <w:t xml:space="preserve">   AirPods    </w:t>
      </w:r>
      <w:r>
        <w:t xml:space="preserve">   headphones    </w:t>
      </w:r>
      <w:r>
        <w:t xml:space="preserve">   silicone    </w:t>
      </w:r>
      <w:r>
        <w:t xml:space="preserve">   leather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Accessories</dc:title>
  <dcterms:created xsi:type="dcterms:W3CDTF">2021-10-11T01:29:43Z</dcterms:created>
  <dcterms:modified xsi:type="dcterms:W3CDTF">2021-10-11T01:29:43Z</dcterms:modified>
</cp:coreProperties>
</file>