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Apple Accessories </w:t>
      </w:r>
    </w:p>
    <w:p>
      <w:pPr>
        <w:pStyle w:val="Questions"/>
      </w:pPr>
      <w:r>
        <w:t xml:space="preserve">1. ESLIEWRS ARGERCH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BXTOROTE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DJI IACVM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DOREN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UCBS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EMAD YB EPLPA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IRENRPT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ETOERPSABW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ICAGM EDOYABRK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EOLRNCRTLO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PPELA PICLNE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DIOASPR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LASHRELHD EASC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IDPER INIOTED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CSEIAN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GIBAML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NOMTME NESL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APPLE ACWTH NDAB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ATNCOI CMA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RPOOG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 Accessories </dc:title>
  <dcterms:created xsi:type="dcterms:W3CDTF">2021-10-11T01:29:50Z</dcterms:created>
  <dcterms:modified xsi:type="dcterms:W3CDTF">2021-10-11T01:29:50Z</dcterms:modified>
</cp:coreProperties>
</file>