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Activity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steve jobs    </w:t>
      </w:r>
      <w:r>
        <w:t xml:space="preserve">   tim cook    </w:t>
      </w:r>
      <w:r>
        <w:t xml:space="preserve">   macintosh    </w:t>
      </w:r>
      <w:r>
        <w:t xml:space="preserve">   iTunes    </w:t>
      </w:r>
      <w:r>
        <w:t xml:space="preserve">   Apple watch    </w:t>
      </w:r>
      <w:r>
        <w:t xml:space="preserve">   iPad    </w:t>
      </w:r>
      <w:r>
        <w:t xml:space="preserve">   ipod    </w:t>
      </w:r>
      <w:r>
        <w:t xml:space="preserve">   apple park    </w:t>
      </w:r>
      <w:r>
        <w:t xml:space="preserve">   infinite loop    </w:t>
      </w:r>
      <w:r>
        <w:t xml:space="preserve">   macbook    </w:t>
      </w:r>
      <w:r>
        <w:t xml:space="preserve">   apple tv    </w:t>
      </w:r>
      <w:r>
        <w:t xml:space="preserve">   iMac    </w:t>
      </w:r>
      <w:r>
        <w:t xml:space="preserve">   iphone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Activity page</dc:title>
  <dcterms:created xsi:type="dcterms:W3CDTF">2021-10-11T01:29:07Z</dcterms:created>
  <dcterms:modified xsi:type="dcterms:W3CDTF">2021-10-11T01:29:07Z</dcterms:modified>
</cp:coreProperties>
</file>