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Apple Arcade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Platformer    </w:t>
      </w:r>
      <w:r>
        <w:t xml:space="preserve">   Strategy    </w:t>
      </w:r>
      <w:r>
        <w:t xml:space="preserve">   Beginners    </w:t>
      </w:r>
      <w:r>
        <w:t xml:space="preserve">   Action    </w:t>
      </w:r>
      <w:r>
        <w:t xml:space="preserve">   Sports    </w:t>
      </w:r>
      <w:r>
        <w:t xml:space="preserve">   Multiplayer    </w:t>
      </w:r>
      <w:r>
        <w:t xml:space="preserve">   Puzzle    </w:t>
      </w:r>
      <w:r>
        <w:t xml:space="preserve">   Role Play    </w:t>
      </w:r>
      <w:r>
        <w:t xml:space="preserve">   Adventure    </w:t>
      </w:r>
      <w:r>
        <w:t xml:space="preserve">   Fun    </w:t>
      </w:r>
      <w:r>
        <w:t xml:space="preserve">   Privacy    </w:t>
      </w:r>
      <w:r>
        <w:t xml:space="preserve">   Spongebob    </w:t>
      </w:r>
      <w:r>
        <w:t xml:space="preserve">   New Games    </w:t>
      </w:r>
      <w:r>
        <w:t xml:space="preserve">   Parental Controls    </w:t>
      </w:r>
      <w:r>
        <w:t xml:space="preserve">   Sharing    </w:t>
      </w:r>
      <w:r>
        <w:t xml:space="preserve">   Adults    </w:t>
      </w:r>
      <w:r>
        <w:t xml:space="preserve">   Kids    </w:t>
      </w:r>
      <w:r>
        <w:t xml:space="preserve">   Inclusion    </w:t>
      </w:r>
      <w:r>
        <w:t xml:space="preserve">   Family    </w:t>
      </w:r>
      <w:r>
        <w:t xml:space="preserve">   Apple    </w:t>
      </w:r>
      <w:r>
        <w:t xml:space="preserve">   Arcade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Arcade</dc:title>
  <dcterms:created xsi:type="dcterms:W3CDTF">2021-10-11T01:29:48Z</dcterms:created>
  <dcterms:modified xsi:type="dcterms:W3CDTF">2021-10-11T01:29:48Z</dcterms:modified>
</cp:coreProperties>
</file>