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Apple  Arcade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games make up a broad genre of video games that emphasize _ solving.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Japanese platform video game series and media franchise created by Nintendo and featuring their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Genre of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fantasy novels written by British author J. K. Rowling.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a Japanese video game series and media franchise created and owned by Sega.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Major League Baseball.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electronic system of transmitting transient images of fixed or moving objects together with sound over a wire or through space by apparatus that converts light and sound into electrical waves and reconverts them into visible light rays and audible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Using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Cartoon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is an approximate imitation of the operation of a process or system; that represents its operation over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tile-matching video game created by Russian software engineer Alexey Pajitnov in 1984.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game in which players assume the roles of characters in a fictional setting.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players roll two six-sided dice to move around the game board, buying and trading properties, and developing them with houses and hotels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coin-operated entertainment machine typically installed in public businesses such as restaurants, bars and amusement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information and data that are considered to be of little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Cellular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Genre Of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player partakes in a racing competition with any type of land, water, air or space vehicles.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Device to Play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the integration of game visual and audio content with the user's environment in real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Apple  Arcade</dc:title>
  <dcterms:created xsi:type="dcterms:W3CDTF">2021-10-11T01:29:52Z</dcterms:created>
  <dcterms:modified xsi:type="dcterms:W3CDTF">2021-10-11T01:29:52Z</dcterms:modified>
</cp:coreProperties>
</file>