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Apple Bit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STAG    </w:t>
      </w:r>
      <w:r>
        <w:t xml:space="preserve">   WOODS    </w:t>
      </w:r>
      <w:r>
        <w:t xml:space="preserve">   WHITETAIL    </w:t>
      </w:r>
      <w:r>
        <w:t xml:space="preserve">   TREESTAND    </w:t>
      </w:r>
      <w:r>
        <w:t xml:space="preserve">   SWAMP    </w:t>
      </w:r>
      <w:r>
        <w:t xml:space="preserve">   RATTLE    </w:t>
      </w:r>
      <w:r>
        <w:t xml:space="preserve">   PIEBALD    </w:t>
      </w:r>
      <w:r>
        <w:t xml:space="preserve">   MULE    </w:t>
      </w:r>
      <w:r>
        <w:t xml:space="preserve">   HUNTER    </w:t>
      </w:r>
      <w:r>
        <w:t xml:space="preserve">   GRUNT    </w:t>
      </w:r>
      <w:r>
        <w:t xml:space="preserve">   GROUND BLIND    </w:t>
      </w:r>
      <w:r>
        <w:t xml:space="preserve">   FAWN    </w:t>
      </w:r>
      <w:r>
        <w:t xml:space="preserve">   DOE    </w:t>
      </w:r>
      <w:r>
        <w:t xml:space="preserve">   DEER    </w:t>
      </w:r>
      <w:r>
        <w:t xml:space="preserve">   CLOVER    </w:t>
      </w:r>
      <w:r>
        <w:t xml:space="preserve">   CAMOUFLAGE    </w:t>
      </w:r>
      <w:r>
        <w:t xml:space="preserve">   BUCK    </w:t>
      </w:r>
      <w:r>
        <w:t xml:space="preserve">   BLEAT    </w:t>
      </w:r>
      <w:r>
        <w:t xml:space="preserve">   APPLE    </w:t>
      </w:r>
      <w:r>
        <w:t xml:space="preserve">   ANTLERS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Apple Bit Search</dc:title>
  <dcterms:created xsi:type="dcterms:W3CDTF">2021-10-11T01:28:57Z</dcterms:created>
  <dcterms:modified xsi:type="dcterms:W3CDTF">2021-10-11T01:28:57Z</dcterms:modified>
</cp:coreProperties>
</file>