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Airpods max    </w:t>
      </w:r>
      <w:r>
        <w:t xml:space="preserve">   apple one    </w:t>
      </w:r>
      <w:r>
        <w:t xml:space="preserve">   apple pencil    </w:t>
      </w:r>
      <w:r>
        <w:t xml:space="preserve">   Apple TV 4k    </w:t>
      </w:r>
      <w:r>
        <w:t xml:space="preserve">   beats flex    </w:t>
      </w:r>
      <w:r>
        <w:t xml:space="preserve">   Bells    </w:t>
      </w:r>
      <w:r>
        <w:t xml:space="preserve">   candles    </w:t>
      </w:r>
      <w:r>
        <w:t xml:space="preserve">   candy cane    </w:t>
      </w:r>
      <w:r>
        <w:t xml:space="preserve">   carols    </w:t>
      </w:r>
      <w:r>
        <w:t xml:space="preserve">   chimney    </w:t>
      </w:r>
      <w:r>
        <w:t xml:space="preserve">   elves    </w:t>
      </w:r>
      <w:r>
        <w:t xml:space="preserve">   fitness    </w:t>
      </w:r>
      <w:r>
        <w:t xml:space="preserve">   frosty    </w:t>
      </w:r>
      <w:r>
        <w:t xml:space="preserve">   gift    </w:t>
      </w:r>
      <w:r>
        <w:t xml:space="preserve">   gift card    </w:t>
      </w:r>
      <w:r>
        <w:t xml:space="preserve">   homepod mini    </w:t>
      </w:r>
      <w:r>
        <w:t xml:space="preserve">   jingle    </w:t>
      </w:r>
      <w:r>
        <w:t xml:space="preserve">   joby beamo    </w:t>
      </w:r>
      <w:r>
        <w:t xml:space="preserve">   jolly    </w:t>
      </w:r>
      <w:r>
        <w:t xml:space="preserve">   leather link    </w:t>
      </w:r>
      <w:r>
        <w:t xml:space="preserve">   lights    </w:t>
      </w:r>
      <w:r>
        <w:t xml:space="preserve">   m1 chip    </w:t>
      </w:r>
      <w:r>
        <w:t xml:space="preserve">   magic keyboard    </w:t>
      </w:r>
      <w:r>
        <w:t xml:space="preserve">   MagSafe    </w:t>
      </w:r>
      <w:r>
        <w:t xml:space="preserve">   magsafe    </w:t>
      </w:r>
      <w:r>
        <w:t xml:space="preserve">   merry    </w:t>
      </w:r>
      <w:r>
        <w:t xml:space="preserve">   nanoleaf    </w:t>
      </w:r>
      <w:r>
        <w:t xml:space="preserve">   north pole    </w:t>
      </w:r>
      <w:r>
        <w:t xml:space="preserve">   otterbox    </w:t>
      </w:r>
      <w:r>
        <w:t xml:space="preserve">   philips hue    </w:t>
      </w:r>
      <w:r>
        <w:t xml:space="preserve">   razer kishi    </w:t>
      </w:r>
      <w:r>
        <w:t xml:space="preserve">   rudolph    </w:t>
      </w:r>
      <w:r>
        <w:t xml:space="preserve">   santa    </w:t>
      </w:r>
      <w:r>
        <w:t xml:space="preserve">   series 6    </w:t>
      </w:r>
      <w:r>
        <w:t xml:space="preserve">   silicone    </w:t>
      </w:r>
      <w:r>
        <w:t xml:space="preserve">   sleigh    </w:t>
      </w:r>
      <w:r>
        <w:t xml:space="preserve">   smart cover    </w:t>
      </w:r>
      <w:r>
        <w:t xml:space="preserve">   snow    </w:t>
      </w:r>
      <w:r>
        <w:t xml:space="preserve">   sport loop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watch se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Christmas </dc:title>
  <dcterms:created xsi:type="dcterms:W3CDTF">2021-10-11T01:30:01Z</dcterms:created>
  <dcterms:modified xsi:type="dcterms:W3CDTF">2021-10-11T01:30:01Z</dcterms:modified>
</cp:coreProperties>
</file>