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Apple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Apples music store and PC software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Apples voice assistant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Apples software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charity does Apple support with every sale of its new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New display feature on the iPad Pro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iPhone 7's Max storage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iPhone 7's main camera resolution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iPhone feature allows you to pay contactlessly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only major difference between the 6S and the 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Apple's video calling software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New, built in speaker type.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Apples online storage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iPhone 7's water and dust resistance rating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Apple Crossword</dc:title>
  <dcterms:created xsi:type="dcterms:W3CDTF">2021-10-11T01:28:43Z</dcterms:created>
  <dcterms:modified xsi:type="dcterms:W3CDTF">2021-10-11T01:28:43Z</dcterms:modified>
</cp:coreProperties>
</file>