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 Crumble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baking apple    </w:t>
      </w:r>
      <w:r>
        <w:t xml:space="preserve">   bridge    </w:t>
      </w:r>
      <w:r>
        <w:t xml:space="preserve">   chopping    </w:t>
      </w:r>
      <w:r>
        <w:t xml:space="preserve">   claw    </w:t>
      </w:r>
      <w:r>
        <w:t xml:space="preserve">   crumble    </w:t>
      </w:r>
      <w:r>
        <w:t xml:space="preserve">   flour    </w:t>
      </w:r>
      <w:r>
        <w:t xml:space="preserve">   grams    </w:t>
      </w:r>
      <w:r>
        <w:t xml:space="preserve">   margarine    </w:t>
      </w:r>
      <w:r>
        <w:t xml:space="preserve">   mix    </w:t>
      </w:r>
      <w:r>
        <w:t xml:space="preserve">   porridge oats    </w:t>
      </w:r>
      <w:r>
        <w:t xml:space="preserve">   rub    </w:t>
      </w:r>
      <w:r>
        <w:t xml:space="preserve">   slice    </w:t>
      </w:r>
      <w:r>
        <w:t xml:space="preserve">   stir    </w:t>
      </w:r>
      <w:r>
        <w:t xml:space="preserve">   sugar    </w:t>
      </w:r>
      <w:r>
        <w:t xml:space="preserve">   sultanas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Crumble</dc:title>
  <dcterms:created xsi:type="dcterms:W3CDTF">2021-10-11T01:28:36Z</dcterms:created>
  <dcterms:modified xsi:type="dcterms:W3CDTF">2021-10-11T01:28:36Z</dcterms:modified>
</cp:coreProperties>
</file>