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 Jack-Boots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soldiers     </w:t>
      </w:r>
      <w:r>
        <w:t xml:space="preserve">   friendship    </w:t>
      </w:r>
      <w:r>
        <w:t xml:space="preserve">   bombs    </w:t>
      </w:r>
      <w:r>
        <w:t xml:space="preserve">   guns    </w:t>
      </w:r>
      <w:r>
        <w:t xml:space="preserve">   nazis    </w:t>
      </w:r>
      <w:r>
        <w:t xml:space="preserve">   milkweed    </w:t>
      </w:r>
      <w:r>
        <w:t xml:space="preserve">   families    </w:t>
      </w:r>
      <w:r>
        <w:t xml:space="preserve">   ghetto    </w:t>
      </w:r>
      <w:r>
        <w:t xml:space="preserve">   jack-boots    </w:t>
      </w:r>
      <w:r>
        <w:t xml:space="preserve">   janina    </w:t>
      </w:r>
      <w:r>
        <w:t xml:space="preserve">   misha    </w:t>
      </w:r>
      <w:r>
        <w:t xml:space="preserve">   terror    </w:t>
      </w:r>
      <w:r>
        <w:t xml:space="preserve">   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Jack-Boots</dc:title>
  <dcterms:created xsi:type="dcterms:W3CDTF">2021-10-11T01:28:27Z</dcterms:created>
  <dcterms:modified xsi:type="dcterms:W3CDTF">2021-10-11T01:28:27Z</dcterms:modified>
</cp:coreProperties>
</file>