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Apple Peel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nutrition is needed while patients are on bowel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Apple Peel Syndrome can be caught early in a prenatal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treatment for Apple Peel Syndrome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exploratory ______ can check on repaired bowels weeks after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 is when the bowel strangles itself and cuts off blood flow.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with Apple Peel Syndrome often have _____ bilious vomit.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Apple Peel Syndrome is suspected to be an ______ recessive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Apple Peel Syndrome surgery provides a risk of ____ bowel syndrome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can be done to examine how fluids pass through the bowels.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Apple Peel Syndrome is also known as jejunal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Peel Syndrome</dc:title>
  <dcterms:created xsi:type="dcterms:W3CDTF">2021-10-11T01:28:48Z</dcterms:created>
  <dcterms:modified xsi:type="dcterms:W3CDTF">2021-10-11T01:28:48Z</dcterms:modified>
</cp:coreProperties>
</file>