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TV App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 TV+ original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thousands to rent or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just like that it's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dedicated section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watch content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those you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all TV watching options to one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cinematic in every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content available to customers across all of their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Explore this type of recommendations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wider more in-depth coverage of your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new apps, accounts or passwords needed for ___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TV App</dc:title>
  <dcterms:created xsi:type="dcterms:W3CDTF">2021-10-11T01:29:53Z</dcterms:created>
  <dcterms:modified xsi:type="dcterms:W3CDTF">2021-10-11T01:29:53Z</dcterms:modified>
</cp:coreProperties>
</file>