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Apple TV+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"________" show stars Jennifer Aniston.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Steven Spielberg helms" 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 TV+ works with your other streaming services and "_________" your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titles did Apple TV+ open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purchase a new iPad, iPhone, Mac, AppleTV or iPod, AppleTV+ is ______ for one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initial release, how would you describe the content of AppleTv+?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watch your appletv+ content ___________ by downloading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the get-go, AppleTV+ has provided ________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simultaneous streams can ONE AppleTV+ subscription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Apple TV+?</w:t>
            </w:r>
          </w:p>
        </w:tc>
      </w:tr>
    </w:tbl>
    <w:p>
      <w:pPr>
        <w:pStyle w:val="WordBankMedium"/>
      </w:pPr>
      <w:r>
        <w:t xml:space="preserve">   service    </w:t>
      </w:r>
      <w:r>
        <w:t xml:space="preserve">   original    </w:t>
      </w:r>
      <w:r>
        <w:t xml:space="preserve">   morning    </w:t>
      </w:r>
      <w:r>
        <w:t xml:space="preserve">   curates    </w:t>
      </w:r>
      <w:r>
        <w:t xml:space="preserve">   free    </w:t>
      </w:r>
      <w:r>
        <w:t xml:space="preserve">   six    </w:t>
      </w:r>
      <w:r>
        <w:t xml:space="preserve">   offline    </w:t>
      </w:r>
      <w:r>
        <w:t xml:space="preserve">   ad-free    </w:t>
      </w:r>
      <w:r>
        <w:t xml:space="preserve">   nine    </w:t>
      </w:r>
      <w:r>
        <w:t xml:space="preserve">   amazing stories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TV+ Crossword</dc:title>
  <dcterms:created xsi:type="dcterms:W3CDTF">2021-10-11T01:29:48Z</dcterms:created>
  <dcterms:modified xsi:type="dcterms:W3CDTF">2021-10-11T01:29:48Z</dcterms:modified>
</cp:coreProperties>
</file>