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climbed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showed something that was not visible to start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enthusiastic or eager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rushes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a squeaking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 tightly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along in a way to avoid obstacles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gentle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sickness, unhealthy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flash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moved quickly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big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Trees</dc:title>
  <dcterms:created xsi:type="dcterms:W3CDTF">2021-10-11T01:29:39Z</dcterms:created>
  <dcterms:modified xsi:type="dcterms:W3CDTF">2021-10-11T01:29:39Z</dcterms:modified>
</cp:coreProperties>
</file>