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Turnover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Wrap    </w:t>
      </w:r>
      <w:r>
        <w:t xml:space="preserve">   Slice    </w:t>
      </w:r>
      <w:r>
        <w:t xml:space="preserve">   Brush    </w:t>
      </w:r>
      <w:r>
        <w:t xml:space="preserve">   Parchment Paper    </w:t>
      </w:r>
      <w:r>
        <w:t xml:space="preserve">   Packed    </w:t>
      </w:r>
      <w:r>
        <w:t xml:space="preserve">   Melted    </w:t>
      </w:r>
      <w:r>
        <w:t xml:space="preserve">   Cored    </w:t>
      </w:r>
      <w:r>
        <w:t xml:space="preserve">   Sugar    </w:t>
      </w:r>
      <w:r>
        <w:t xml:space="preserve">   Brown    </w:t>
      </w:r>
      <w:r>
        <w:t xml:space="preserve">   Cinnamon    </w:t>
      </w:r>
      <w:r>
        <w:t xml:space="preserve">   Butter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Turnover</dc:title>
  <dcterms:created xsi:type="dcterms:W3CDTF">2021-10-11T01:28:43Z</dcterms:created>
  <dcterms:modified xsi:type="dcterms:W3CDTF">2021-10-11T01:28:43Z</dcterms:modified>
</cp:coreProperties>
</file>