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Watch Series 5 Scramble </w:t>
      </w:r>
    </w:p>
    <w:p>
      <w:pPr>
        <w:pStyle w:val="Questions"/>
      </w:pPr>
      <w:r>
        <w:t xml:space="preserve">1. ATHRE TEAR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YVTITIAC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ENKI NUR NIRTINGA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FALL TEDNOTIEC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TOWUOKSR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WDNI UNNERR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HTBAERE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SKTMRIOLEE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PSSCAOM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ALWKIE IEKTLA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Watch Series 5 Scramble </dc:title>
  <dcterms:created xsi:type="dcterms:W3CDTF">2021-10-11T01:30:00Z</dcterms:created>
  <dcterms:modified xsi:type="dcterms:W3CDTF">2021-10-11T01:30:00Z</dcterms:modified>
</cp:coreProperties>
</file>