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Ambrosia    </w:t>
      </w:r>
      <w:r>
        <w:t xml:space="preserve">   Autumn Glory    </w:t>
      </w:r>
      <w:r>
        <w:t xml:space="preserve">   Braeburn    </w:t>
      </w:r>
      <w:r>
        <w:t xml:space="preserve">   Cider    </w:t>
      </w:r>
      <w:r>
        <w:t xml:space="preserve">   Cortland    </w:t>
      </w:r>
      <w:r>
        <w:t xml:space="preserve">   Empire    </w:t>
      </w:r>
      <w:r>
        <w:t xml:space="preserve">   Envy    </w:t>
      </w:r>
      <w:r>
        <w:t xml:space="preserve">   Fuji    </w:t>
      </w:r>
      <w:r>
        <w:t xml:space="preserve">   Gala    </w:t>
      </w:r>
      <w:r>
        <w:t xml:space="preserve">   Gold Delicious    </w:t>
      </w:r>
      <w:r>
        <w:t xml:space="preserve">   Granny Smith    </w:t>
      </w:r>
      <w:r>
        <w:t xml:space="preserve">   Honeycrisp    </w:t>
      </w:r>
      <w:r>
        <w:t xml:space="preserve">   Jazz    </w:t>
      </w:r>
      <w:r>
        <w:t xml:space="preserve">   Jonagold    </w:t>
      </w:r>
      <w:r>
        <w:t xml:space="preserve">   Juici    </w:t>
      </w:r>
      <w:r>
        <w:t xml:space="preserve">   Lady    </w:t>
      </w:r>
      <w:r>
        <w:t xml:space="preserve">   Macoun    </w:t>
      </w:r>
      <w:r>
        <w:t xml:space="preserve">   McIntosh    </w:t>
      </w:r>
      <w:r>
        <w:t xml:space="preserve">   Opal    </w:t>
      </w:r>
      <w:r>
        <w:t xml:space="preserve">   Pacific Rose    </w:t>
      </w:r>
      <w:r>
        <w:t xml:space="preserve">   Picking    </w:t>
      </w:r>
      <w:r>
        <w:t xml:space="preserve">   Pie    </w:t>
      </w:r>
      <w:r>
        <w:t xml:space="preserve">   Red Delicious    </w:t>
      </w:r>
      <w:r>
        <w:t xml:space="preserve">   Sauce    </w:t>
      </w:r>
      <w:r>
        <w:t xml:space="preserve">   Smitten    </w:t>
      </w:r>
      <w:r>
        <w:t xml:space="preserve">   Snapdragon    </w:t>
      </w:r>
      <w:r>
        <w:t xml:space="preserve">   Sugarbee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Words</dc:title>
  <dcterms:created xsi:type="dcterms:W3CDTF">2021-10-11T01:29:24Z</dcterms:created>
  <dcterms:modified xsi:type="dcterms:W3CDTF">2021-10-11T01:29:24Z</dcterms:modified>
</cp:coreProperties>
</file>