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Apple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Camera    </w:t>
      </w:r>
      <w:r>
        <w:t xml:space="preserve">   AirPods    </w:t>
      </w:r>
      <w:r>
        <w:t xml:space="preserve">   Apple    </w:t>
      </w:r>
      <w:r>
        <w:t xml:space="preserve">   Case    </w:t>
      </w:r>
      <w:r>
        <w:t xml:space="preserve">   Games    </w:t>
      </w:r>
      <w:r>
        <w:t xml:space="preserve">   iOS    </w:t>
      </w:r>
      <w:r>
        <w:t xml:space="preserve">   iPad    </w:t>
      </w:r>
      <w:r>
        <w:t xml:space="preserve">   iPhone    </w:t>
      </w:r>
      <w:r>
        <w:t xml:space="preserve">   MacBook    </w:t>
      </w:r>
      <w:r>
        <w:t xml:space="preserve">   OSX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Apple </dc:title>
  <dcterms:created xsi:type="dcterms:W3CDTF">2021-10-11T01:29:09Z</dcterms:created>
  <dcterms:modified xsi:type="dcterms:W3CDTF">2021-10-11T01:29:09Z</dcterms:modified>
</cp:coreProperties>
</file>