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iPod    </w:t>
      </w:r>
      <w:r>
        <w:t xml:space="preserve">   ipad    </w:t>
      </w:r>
      <w:r>
        <w:t xml:space="preserve">   iphone    </w:t>
      </w:r>
      <w:r>
        <w:t xml:space="preserve">   Computer    </w:t>
      </w:r>
      <w:r>
        <w:t xml:space="preserve">   Wozniak    </w:t>
      </w:r>
      <w:r>
        <w:t xml:space="preserve">   Jobs    </w:t>
      </w:r>
      <w:r>
        <w:t xml:space="preserve">   steve    </w:t>
      </w:r>
      <w:r>
        <w:t xml:space="preserve">   software    </w:t>
      </w:r>
      <w:r>
        <w:t xml:space="preserve">   Harware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crossword </dc:title>
  <dcterms:created xsi:type="dcterms:W3CDTF">2021-10-11T01:29:59Z</dcterms:created>
  <dcterms:modified xsi:type="dcterms:W3CDTF">2021-10-11T01:29:59Z</dcterms:modified>
</cp:coreProperties>
</file>