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 iPhone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AirPods    </w:t>
      </w:r>
      <w:r>
        <w:t xml:space="preserve">   IPad    </w:t>
      </w:r>
      <w:r>
        <w:t xml:space="preserve">   Apple Watch    </w:t>
      </w:r>
      <w:r>
        <w:t xml:space="preserve">   Mac Pro    </w:t>
      </w:r>
      <w:r>
        <w:t xml:space="preserve">   Sixty four GB    </w:t>
      </w:r>
      <w:r>
        <w:t xml:space="preserve">   Five hundred twelve GB    </w:t>
      </w:r>
      <w:r>
        <w:t xml:space="preserve">   IPhone    </w:t>
      </w:r>
      <w:r>
        <w:t xml:space="preserve">   2nd generation    </w:t>
      </w:r>
      <w:r>
        <w:t xml:space="preserve">   Apple pencil    </w:t>
      </w:r>
      <w:r>
        <w:t xml:space="preserve">   iPod nano    </w:t>
      </w:r>
      <w:r>
        <w:t xml:space="preserve">   iPhone 12 Pro Max    </w:t>
      </w:r>
      <w:r>
        <w:t xml:space="preserve">   Apple TV    </w:t>
      </w:r>
      <w:r>
        <w:t xml:space="preserve">   IPhone 3GS    </w:t>
      </w:r>
      <w:r>
        <w:t xml:space="preserve">   iMac    </w:t>
      </w:r>
      <w:r>
        <w:t xml:space="preserve">   IPod touch    </w:t>
      </w:r>
      <w:r>
        <w:t xml:space="preserve">   IBook clamshell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iPhone </dc:title>
  <dcterms:created xsi:type="dcterms:W3CDTF">2021-10-11T01:30:13Z</dcterms:created>
  <dcterms:modified xsi:type="dcterms:W3CDTF">2021-10-11T01:30:13Z</dcterms:modified>
</cp:coreProperties>
</file>