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Applejack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Apple Bloom    </w:t>
      </w:r>
      <w:r>
        <w:t xml:space="preserve">   Apple Rose    </w:t>
      </w:r>
      <w:r>
        <w:t xml:space="preserve">   Applejack    </w:t>
      </w:r>
      <w:r>
        <w:t xml:space="preserve">   Auntie Applesauce    </w:t>
      </w:r>
      <w:r>
        <w:t xml:space="preserve">   Autumn Blaze    </w:t>
      </w:r>
      <w:r>
        <w:t xml:space="preserve">   Babs Seed    </w:t>
      </w:r>
      <w:r>
        <w:t xml:space="preserve">   Big Macintosh    </w:t>
      </w:r>
      <w:r>
        <w:t xml:space="preserve">   Braeburn    </w:t>
      </w:r>
      <w:r>
        <w:t xml:space="preserve">   Burnt Oak    </w:t>
      </w:r>
      <w:r>
        <w:t xml:space="preserve">   Cherry Jubilee    </w:t>
      </w:r>
      <w:r>
        <w:t xml:space="preserve">   Coloratura    </w:t>
      </w:r>
      <w:r>
        <w:t xml:space="preserve">   Flam    </w:t>
      </w:r>
      <w:r>
        <w:t xml:space="preserve">   Flim    </w:t>
      </w:r>
      <w:r>
        <w:t xml:space="preserve">   Goldie Delicious    </w:t>
      </w:r>
      <w:r>
        <w:t xml:space="preserve">   Grand Pear    </w:t>
      </w:r>
      <w:r>
        <w:t xml:space="preserve">   Granny Smith    </w:t>
      </w:r>
      <w:r>
        <w:t xml:space="preserve">   Little Strongheart    </w:t>
      </w:r>
      <w:r>
        <w:t xml:space="preserve">   Pear Butter and Bright Mac    </w:t>
      </w:r>
      <w:r>
        <w:t xml:space="preserve">   Rockhoof    </w:t>
      </w:r>
      <w:r>
        <w:t xml:space="preserve">   Scootaloo    </w:t>
      </w:r>
      <w:r>
        <w:t xml:space="preserve">   Sugar Belle    </w:t>
      </w:r>
      <w:r>
        <w:t xml:space="preserve">   Sweetie Belle    </w:t>
      </w:r>
      <w:r>
        <w:t xml:space="preserve">   Trouble Shoes    </w:t>
      </w:r>
      <w:r>
        <w:t xml:space="preserve">   Winona    </w:t>
      </w:r>
      <w:r>
        <w:t xml:space="preserve">   Yona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Applejack</dc:title>
  <dcterms:created xsi:type="dcterms:W3CDTF">2021-10-11T01:30:10Z</dcterms:created>
  <dcterms:modified xsi:type="dcterms:W3CDTF">2021-10-11T01:30:10Z</dcterms:modified>
</cp:coreProperties>
</file>