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Apple Crates    </w:t>
      </w:r>
      <w:r>
        <w:t xml:space="preserve">   Caramel Apple    </w:t>
      </w:r>
      <w:r>
        <w:t xml:space="preserve">   Cortland    </w:t>
      </w:r>
      <w:r>
        <w:t xml:space="preserve">   Doughnuts    </w:t>
      </w:r>
      <w:r>
        <w:t xml:space="preserve">   Dudley    </w:t>
      </w:r>
      <w:r>
        <w:t xml:space="preserve">   Empire    </w:t>
      </w:r>
      <w:r>
        <w:t xml:space="preserve">   Family    </w:t>
      </w:r>
      <w:r>
        <w:t xml:space="preserve">   Friends    </w:t>
      </w:r>
      <w:r>
        <w:t xml:space="preserve">   Fuji    </w:t>
      </w:r>
      <w:r>
        <w:t xml:space="preserve">   Fun    </w:t>
      </w:r>
      <w:r>
        <w:t xml:space="preserve">   Golden Delicious    </w:t>
      </w:r>
      <w:r>
        <w:t xml:space="preserve">   Golden Russet    </w:t>
      </w:r>
      <w:r>
        <w:t xml:space="preserve">   Granny Smith    </w:t>
      </w:r>
      <w:r>
        <w:t xml:space="preserve">   Haralson    </w:t>
      </w:r>
      <w:r>
        <w:t xml:space="preserve">   Honeycrisp    </w:t>
      </w:r>
      <w:r>
        <w:t xml:space="preserve">   Jonagold    </w:t>
      </w:r>
      <w:r>
        <w:t xml:space="preserve">   Jonamac    </w:t>
      </w:r>
      <w:r>
        <w:t xml:space="preserve">   Jonathon    </w:t>
      </w:r>
      <w:r>
        <w:t xml:space="preserve">   Lura Red    </w:t>
      </w:r>
      <w:r>
        <w:t xml:space="preserve">   Paula Red    </w:t>
      </w:r>
      <w:r>
        <w:t xml:space="preserve">   Queens Apple    </w:t>
      </w:r>
      <w:r>
        <w:t xml:space="preserve">   Red Delicious    </w:t>
      </w:r>
      <w:r>
        <w:t xml:space="preserve">   Royal Gala    </w:t>
      </w:r>
      <w:r>
        <w:t xml:space="preserve">   Sunrise    </w:t>
      </w:r>
      <w:r>
        <w:t xml:space="preserve">   Sunrise Orchard    </w:t>
      </w:r>
      <w:r>
        <w:t xml:space="preserve">   Turnovers    </w:t>
      </w:r>
      <w:r>
        <w:t xml:space="preserve">   Wealthy    </w:t>
      </w:r>
      <w:r>
        <w:t xml:space="preserve">   Wolf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</dc:title>
  <dcterms:created xsi:type="dcterms:W3CDTF">2021-10-11T01:28:32Z</dcterms:created>
  <dcterms:modified xsi:type="dcterms:W3CDTF">2021-10-11T01:28:32Z</dcterms:modified>
</cp:coreProperties>
</file>