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juice    </w:t>
      </w:r>
      <w:r>
        <w:t xml:space="preserve">   golden    </w:t>
      </w:r>
      <w:r>
        <w:t xml:space="preserve">   pie    </w:t>
      </w:r>
      <w:r>
        <w:t xml:space="preserve">   tree    </w:t>
      </w:r>
      <w:r>
        <w:t xml:space="preserve">   pink lady    </w:t>
      </w:r>
      <w:r>
        <w:t xml:space="preserve">   seeds    </w:t>
      </w:r>
      <w:r>
        <w:t xml:space="preserve">   orchard    </w:t>
      </w:r>
      <w:r>
        <w:t xml:space="preserve">   cider    </w:t>
      </w:r>
      <w:r>
        <w:t xml:space="preserve">   dessert    </w:t>
      </w:r>
      <w:r>
        <w:t xml:space="preserve">   Delicious    </w:t>
      </w:r>
      <w:r>
        <w:t xml:space="preserve">   Applesauce    </w:t>
      </w:r>
      <w:r>
        <w:t xml:space="preserve">   Core    </w:t>
      </w:r>
      <w:r>
        <w:t xml:space="preserve">   Fuji    </w:t>
      </w:r>
      <w:r>
        <w:t xml:space="preserve">   Blossom    </w:t>
      </w:r>
      <w:r>
        <w:t xml:space="preserve">   Granny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Apples!!!</dc:title>
  <dcterms:created xsi:type="dcterms:W3CDTF">2021-10-11T01:29:31Z</dcterms:created>
  <dcterms:modified xsi:type="dcterms:W3CDTF">2021-10-11T01:29:31Z</dcterms:modified>
</cp:coreProperties>
</file>