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APPLECRISP    </w:t>
      </w:r>
      <w:r>
        <w:t xml:space="preserve">   APPLEDUMPLINGS    </w:t>
      </w:r>
      <w:r>
        <w:t xml:space="preserve">   APPLEPIE    </w:t>
      </w:r>
      <w:r>
        <w:t xml:space="preserve">   APPLESAUCE    </w:t>
      </w:r>
      <w:r>
        <w:t xml:space="preserve">   ORCHARD    </w:t>
      </w:r>
      <w:r>
        <w:t xml:space="preserve">   APPLECIDER    </w:t>
      </w:r>
      <w:r>
        <w:t xml:space="preserve">   CARAMELAPPLE    </w:t>
      </w:r>
      <w:r>
        <w:t xml:space="preserve">   HONEYCRISP    </w:t>
      </w:r>
      <w:r>
        <w:t xml:space="preserve">   IDARED    </w:t>
      </w:r>
      <w:r>
        <w:t xml:space="preserve">   PAULARED    </w:t>
      </w:r>
      <w:r>
        <w:t xml:space="preserve">   DELICIOUS    </w:t>
      </w:r>
      <w:r>
        <w:t xml:space="preserve">   GRANNYSMITH    </w:t>
      </w:r>
      <w:r>
        <w:t xml:space="preserve">   GALA    </w:t>
      </w:r>
      <w:r>
        <w:t xml:space="preserve">   CORTLAND    </w:t>
      </w:r>
      <w:r>
        <w:t xml:space="preserve">   MCINTOSH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Apples</dc:title>
  <dcterms:created xsi:type="dcterms:W3CDTF">2021-10-11T01:28:34Z</dcterms:created>
  <dcterms:modified xsi:type="dcterms:W3CDTF">2021-10-11T01:28:34Z</dcterms:modified>
</cp:coreProperties>
</file>