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Juice    </w:t>
      </w:r>
      <w:r>
        <w:t xml:space="preserve">   Toffee    </w:t>
      </w:r>
      <w:r>
        <w:t xml:space="preserve">   Turnover    </w:t>
      </w:r>
      <w:r>
        <w:t xml:space="preserve">   Puree    </w:t>
      </w:r>
      <w:r>
        <w:t xml:space="preserve">   Cider    </w:t>
      </w:r>
      <w:r>
        <w:t xml:space="preserve">   Crumble    </w:t>
      </w:r>
      <w:r>
        <w:t xml:space="preserve">   Pie    </w:t>
      </w:r>
      <w:r>
        <w:t xml:space="preserve">   Red delicious    </w:t>
      </w:r>
      <w:r>
        <w:t xml:space="preserve">   Braeburn    </w:t>
      </w:r>
      <w:r>
        <w:t xml:space="preserve">   Goldendelicious    </w:t>
      </w:r>
      <w:r>
        <w:t xml:space="preserve">   Granny Smith    </w:t>
      </w:r>
      <w:r>
        <w:t xml:space="preserve">   Cripps pink    </w:t>
      </w:r>
      <w:r>
        <w:t xml:space="preserve">   Fuji    </w:t>
      </w:r>
      <w:r>
        <w:t xml:space="preserve">   Gala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Apples</dc:title>
  <dcterms:created xsi:type="dcterms:W3CDTF">2021-10-11T01:28:41Z</dcterms:created>
  <dcterms:modified xsi:type="dcterms:W3CDTF">2021-10-11T01:28:41Z</dcterms:modified>
</cp:coreProperties>
</file>