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Apples and Toppings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caramel sauce    </w:t>
      </w:r>
      <w:r>
        <w:t xml:space="preserve">   chocolate chips    </w:t>
      </w:r>
      <w:r>
        <w:t xml:space="preserve">   chocolate sauce    </w:t>
      </w:r>
      <w:r>
        <w:t xml:space="preserve">   cinnamon    </w:t>
      </w:r>
      <w:r>
        <w:t xml:space="preserve">   coconut    </w:t>
      </w:r>
      <w:r>
        <w:t xml:space="preserve">   fuji    </w:t>
      </w:r>
      <w:r>
        <w:t xml:space="preserve">   gala    </w:t>
      </w:r>
      <w:r>
        <w:t xml:space="preserve">   golden delicious    </w:t>
      </w:r>
      <w:r>
        <w:t xml:space="preserve">   granny smith    </w:t>
      </w:r>
      <w:r>
        <w:t xml:space="preserve">   honey crisp    </w:t>
      </w:r>
      <w:r>
        <w:t xml:space="preserve">   jazz    </w:t>
      </w:r>
      <w:r>
        <w:t xml:space="preserve">   jonagold    </w:t>
      </w:r>
      <w:r>
        <w:t xml:space="preserve">   marshmallows    </w:t>
      </w:r>
      <w:r>
        <w:t xml:space="preserve">   mcintosh    </w:t>
      </w:r>
      <w:r>
        <w:t xml:space="preserve">   peanut butter    </w:t>
      </w:r>
      <w:r>
        <w:t xml:space="preserve">   peanuts    </w:t>
      </w:r>
      <w:r>
        <w:t xml:space="preserve">   pecans    </w:t>
      </w:r>
      <w:r>
        <w:t xml:space="preserve">   pink lady    </w:t>
      </w:r>
      <w:r>
        <w:t xml:space="preserve">   red delicious    </w:t>
      </w:r>
      <w:r>
        <w:t xml:space="preserve">   winesap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 and Toppings</dc:title>
  <dcterms:created xsi:type="dcterms:W3CDTF">2021-10-11T01:29:27Z</dcterms:created>
  <dcterms:modified xsi:type="dcterms:W3CDTF">2021-10-11T01:29:27Z</dcterms:modified>
</cp:coreProperties>
</file>